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手绘世界经典建筑之旅  告诉你有趣的建筑结构和建筑力学</w:t>
      </w:r>
    </w:p>
    <w:p>
      <w:r>
        <w:rPr>
          <w:rFonts w:ascii="宋体" w:hAnsi="宋体" w:eastAsia="宋体"/>
          <w:sz w:val="24"/>
        </w:rPr>
        <w:t>（比）米歇尔·普罗沃斯特（Michel Provost）著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手绘世界经典建筑之旅  告诉你有趣的建筑结构和建筑力学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（比）米歇尔·普罗沃斯特（Michel Provost）著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本书出售、求购地址：https://www.jiaokey.com/book/detail/14043996.html</w:t>
      </w:r>
    </w:p>
    <w:p>
      <w:r>
        <w:t>更多相关图书推荐：https://www.jiaokey.com</w:t>
      </w:r>
    </w:p>
    <w:p>
      <w:r>
        <w:t>（比）米歇尔·普罗沃斯特（Michel Provost）著 其他作品：https://www.jiaokey.com/tag/（比）米歇尔·普罗沃斯特（Michel Provost）著.html</w:t>
      </w:r>
    </w:p>
    <w:p>
      <w:r>
        <w:t>北京日报出版社；北京：同心出版社 出版图书：https://www.jiaokey.com/tag/北京日报出版社；北京：同心出版社.html</w:t>
      </w:r>
    </w:p>
    <w:p>
      <w:r>
        <w:t>关键词搜索：https://www.jiaokey.com/tag/手绘世界经典建筑之旅  告诉你有趣的建筑结构和建筑力学.html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