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和爸爸一起读的晚安故事  智慧卷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和爸爸一起读的晚安故事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本书出售、求购地址：https://www.jiaokey.com/book/detail/14043984.html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关键词搜索：https://www.jiaokey.com/tag/和爸爸一起读的晚安故事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