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一箭倾城  斯蒂芬·库里传  至尊增补版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一箭倾城  斯蒂芬·库里传  至尊增补版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本书出售、求购地址：https://www.jiaokey.com/book/detail/14043983.html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关键词搜索：https://www.jiaokey.com/tag/一箭倾城  斯蒂芬·库里传  至尊增补版.html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