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下雨是天空想好好照个镜子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下雨是天空想好好照个镜子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本书出售、求购地址：https://www.jiaokey.com/book/detail/14043963.html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关键词搜索：https://www.jiaokey.com/tag/下雨是天空想好好照个镜子.html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