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成长我真棒  说脏话的野餐篮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成长我真棒  说脏话的野餐篮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本书出售、求购地址：https://www.jiaokey.com/book/detail/14043961.html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关键词搜索：https://www.jiaokey.com/tag/成长我真棒  说脏话的野餐篮.html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