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垃圾镇上来了陌生人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垃圾镇上来了陌生人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本书出售、求购地址：https://www.jiaokey.com/book/detail/14043960.html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垃圾镇上来了陌生人.html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