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成长我真棒  一朵得最感冒的云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成长我真棒  一朵得最感冒的云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本书出售、求购地址：https://www.jiaokey.com/book/detail/14043959.html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关键词搜索：https://www.jiaokey.com/tag/成长我真棒  一朵得最感冒的云.html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