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成长我真棒  长高小精灵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成长我真棒  长高小精灵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本书出售、求购地址：https://www.jiaokey.com/book/detail/14043958.html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关键词搜索：https://www.jiaokey.com/tag/成长我真棒  长高小精灵.html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