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掉进牛便便里的蚂蚁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掉进牛便便里的蚂蚁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本书出售、求购地址：https://www.jiaokey.com/book/detail/14043957.html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掉进牛便便里的蚂蚁.html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