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大清智囊杨度  2  帝国末路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大清智囊杨度  2  帝国末路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关键词搜索：https://www.jiaokey.com/tag/大清智囊杨度  2  帝国末路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