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  书房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  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本书出售、求购地址：https://www.jiaokey.com/book/detail/14043928.html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关键词搜索：https://www.jiaokey.com/tag/卧室  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