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海洋怪物小百科  深海恶霸</w:t>
      </w:r>
    </w:p>
    <w:p>
      <w:r>
        <w:rPr>
          <w:rFonts w:ascii="宋体" w:hAnsi="宋体" w:eastAsia="宋体"/>
          <w:sz w:val="24"/>
        </w:rPr>
        <w:t>Per Christiansen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海洋怪物小百科  深海恶霸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Per Christiansen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本书出售、求购地址：https://www.jiaokey.com/book/detail/14043927.html</w:t>
      </w:r>
    </w:p>
    <w:p>
      <w:r>
        <w:t>更多相关图书推荐：https://www.jiaokey.com</w:t>
      </w:r>
    </w:p>
    <w:p>
      <w:r>
        <w:t>Per Christiansen 其他作品：https://www.jiaokey.com/tag/Per Christiansen.html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关键词搜索：https://www.jiaokey.com/tag/海洋怪物小百科  深海恶霸.html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