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书名：海洋怪物小百科  美丽的海怪</w:t>
      </w:r>
    </w:p>
    <w:p>
      <w:r>
        <w:t>作者：Gerrir McCall</w:t>
      </w:r>
    </w:p>
    <w:p>
      <w:r>
        <w:t>出版社：北京:海洋出版社,2016.07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海洋怪物小百科  美丽的海怪 评论地址：https://www.jiaokey.com/book/detail/14043924.html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