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书名：濒临灭绝的北半球哺乳动物</w:t>
      </w:r>
    </w:p>
    <w:p>
      <w:r>
        <w:t>作者：（英）蒂姆·哈里斯著；张贵红译</w:t>
      </w:r>
    </w:p>
    <w:p>
      <w:r>
        <w:t>出版社：长沙：湖南教育出版社</w:t>
      </w:r>
    </w:p>
    <w:p>
      <w:r>
        <w:t>出版日期：2014</w:t>
      </w:r>
    </w:p>
    <w:p>
      <w:r>
        <w:t>总页数：63</w:t>
      </w:r>
    </w:p>
    <w:p>
      <w:r>
        <w:t>更多请访问教客网: www.jiaokey.com</w:t>
      </w:r>
    </w:p>
    <w:p>
      <w:r>
        <w:t>濒临灭绝的北半球哺乳动物 评论地址：https://www.jiaokey.com/book/detail/14043910.html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