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快西餐系列  自在家常味</w:t>
      </w:r>
    </w:p>
    <w:p>
      <w:r>
        <w:rPr>
          <w:rFonts w:ascii="宋体" w:hAnsi="宋体" w:eastAsia="宋体"/>
          <w:sz w:val="24"/>
        </w:rPr>
        <w:t>（英）艾玛·简·弗罗斯特著；余世燕译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快西餐系列  自在家常味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（英）艾玛·简·弗罗斯特著；余世燕译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本书出售、求购地址：https://www.jiaokey.com/book/detail/14043900.html</w:t>
      </w:r>
    </w:p>
    <w:p>
      <w:r>
        <w:t>更多相关图书推荐：https://www.jiaokey.com</w:t>
      </w:r>
    </w:p>
    <w:p>
      <w:r>
        <w:t>（英）艾玛·简·弗罗斯特著；余世燕译 其他作品：https://www.jiaokey.com/tag/（英）艾玛·简·弗罗斯特著；余世燕译.html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关键词搜索：https://www.jiaokey.com/tag/快西餐系列  自在家常味.html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