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蔷薇少女馆  5  洛丽塔的新装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蔷薇少女馆  5  洛丽塔的新装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本书出售、求购地址：https://www.jiaokey.com/book/detail/14043898.html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关键词搜索：https://www.jiaokey.com/tag/蔷薇少女馆  5  洛丽塔的新装.html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