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盛世江山之浴火成凰  上</w:t>
      </w:r>
    </w:p>
    <w:p>
      <w:r>
        <w:rPr>
          <w:rFonts w:ascii="宋体" w:hAnsi="宋体" w:eastAsia="宋体"/>
          <w:sz w:val="24"/>
        </w:rPr>
        <w:t>真爱未凉著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盛世江山之浴火成凰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真爱未凉著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本书出售、求购地址：https://www.jiaokey.com/book/detail/14043869.html</w:t>
      </w:r>
    </w:p>
    <w:p>
      <w:r>
        <w:t>更多相关图书推荐：https://www.jiaokey.com</w:t>
      </w:r>
    </w:p>
    <w:p>
      <w:r>
        <w:t>真爱未凉著 其他作品：https://www.jiaokey.com/tag/真爱未凉著.html</w:t>
      </w:r>
    </w:p>
    <w:p>
      <w:r>
        <w:t>青岛:青岛出版社,2016.08 出版图书：https://www.jiaokey.com/tag/青岛:青岛出版社,2016.08.html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