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科学专题百科绘本  身体的秘密</w:t>
      </w:r>
    </w:p>
    <w:p>
      <w:r>
        <w:rPr>
          <w:rFonts w:ascii="宋体" w:hAnsi="宋体" w:eastAsia="宋体"/>
          <w:sz w:val="24"/>
        </w:rPr>
        <w:t>威尔登·欧文,北京学乐知行教育科学研究院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科学专题百科绘本  身体的秘密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威尔登·欧文,北京学乐知行教育科学研究院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9787505437999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人体-少儿读物-科学知识-少儿读物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很早以前，人类就对自己的身体充满好奇，本书正是从人类对人体的探究史开始记述，有步骤地带小读者走近人体的秘密，透视人体的构造，了解生命系统的工作原理，领略最先进的人体科学研究成果。全书文字深入浅出，内容兼顾科学性和趣味性，配以大量精彩且充满想象力的图片，易于孩子理解，让孩子在阅读中更加珍爱生命，强化孩子强健体魄的意识；并且本书在内容设置上注意与小读者的互动，设置“你知道吗”等小知识板块，关注孩子阅读的趣味和体验感，充分满足小读者对人体求知探索的欲望，培养孩子科学探究能力。</w:t>
      </w:r>
    </w:p>
    <w:p/>
    <w:p>
      <w:r>
        <w:t>本书出售、求购地址：https://www.jiaokey.com/book/detail/14043867.html</w:t>
      </w:r>
    </w:p>
    <w:p>
      <w:r>
        <w:t>更多综合性普及读物图书推荐：https://www.jiaokey.com</w:t>
      </w:r>
    </w:p>
    <w:p>
      <w:r>
        <w:t>威尔登·欧文,北京学乐知行教育科学研究院 其他作品：https://www.jiaokey.com/tag/威尔登·欧文,北京学乐知行教育科学研究院.html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关键词搜索：https://www.jiaokey.com/tag/人体-少儿读物-科学知识-少儿读物.html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