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科学专题百科绘本  海底世界</w:t>
      </w:r>
    </w:p>
    <w:p>
      <w:r>
        <w:t>作者：（英）威尔登·欧文著；北京学乐知行教育科学研究院译</w:t>
      </w:r>
    </w:p>
    <w:p>
      <w:r>
        <w:t>出版社：北京：朝华出版社</w:t>
      </w:r>
    </w:p>
    <w:p>
      <w:r>
        <w:t>出版日期：2016.06</w:t>
      </w:r>
    </w:p>
    <w:p>
      <w:r>
        <w:t>总页数：63</w:t>
      </w:r>
    </w:p>
    <w:p>
      <w:r>
        <w:t>更多请访问教客网: www.jiaokey.com</w:t>
      </w:r>
    </w:p>
    <w:p>
      <w:r>
        <w:t>探索  科学专题百科绘本  海底世界 评论地址：https://www.jiaokey.com/book/detail/14043866.html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