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科学专题百科绘本  恐龙纪元</w:t>
      </w:r>
    </w:p>
    <w:p>
      <w:r>
        <w:rPr>
          <w:rFonts w:ascii="宋体" w:hAnsi="宋体" w:eastAsia="宋体"/>
          <w:sz w:val="24"/>
        </w:rPr>
        <w:t>威尔登·欧文,北京学乐知行教育科学研究院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0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0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科学专题百科绘本  恐龙纪元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威尔登·欧文,北京学乐知行教育科学研究院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9787505437128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恐龙-少儿读物-科学知识-少儿读物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本书共分为恐龙来临、恐龙大观、寻找恐龙线索、恐龙的生活、恐龙的末日五部分，主要内容包括：在恐龙之前、什么是恐龙在海洋与天空、三叠纪世界、侏罗纪世界、白垩纪世界等。</w:t>
      </w:r>
    </w:p>
    <w:p/>
    <w:p>
      <w:r>
        <w:t>本书出售、求购地址：https://www.jiaokey.com/book/detail/14043865.html</w:t>
      </w:r>
    </w:p>
    <w:p>
      <w:r>
        <w:t>更多综合性普及读物图书推荐：https://www.jiaokey.com</w:t>
      </w:r>
    </w:p>
    <w:p>
      <w:r>
        <w:t>威尔登·欧文,北京学乐知行教育科学研究院 其他作品：https://www.jiaokey.com/tag/威尔登·欧文,北京学乐知行教育科学研究院.html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关键词搜索：https://www.jiaokey.com/tag/恐龙-少儿读物-科学知识-少儿读物.html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