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响应式架构  消息模式Actor实现与Scala.Akka应用集成</w:t>
      </w:r>
    </w:p>
    <w:p>
      <w:r>
        <w:rPr>
          <w:rFonts w:ascii="宋体" w:hAnsi="宋体" w:eastAsia="宋体"/>
          <w:sz w:val="24"/>
        </w:rPr>
        <w:t>沃恩·弗农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响应式架构  消息模式Actor实现与Scala.Akka应用集成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沃恩·弗农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本书出售、求购地址：https://www.jiaokey.com/book/detail/14043812.html</w:t>
      </w:r>
    </w:p>
    <w:p>
      <w:r>
        <w:t>更多相关图书推荐：https://www.jiaokey.com</w:t>
      </w:r>
    </w:p>
    <w:p>
      <w:r>
        <w:t>沃恩·弗农 其他作品：https://www.jiaokey.com/tag/沃恩·弗农.html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关键词搜索：https://www.jiaokey.com/tag/响应式架构  消息模式Actor实现与Scala.Akka应用集成.html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