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WebRTC 中文版</w:t>
      </w:r>
    </w:p>
    <w:p>
      <w:r>
        <w:rPr>
          <w:rFonts w:ascii="宋体" w:hAnsi="宋体" w:eastAsia="宋体"/>
          <w:sz w:val="24"/>
        </w:rPr>
        <w:t>（美）DanRistic著；宋晓薇，王雅琼，丁坚等译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WebRTC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（美）DanRistic著；宋晓薇，王雅琼，丁坚等译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本书出售、求购地址：https://www.jiaokey.com/book/detail/14043804.html</w:t>
      </w:r>
    </w:p>
    <w:p>
      <w:r>
        <w:t>更多相关图书推荐：https://www.jiaokey.com</w:t>
      </w:r>
    </w:p>
    <w:p>
      <w:r>
        <w:t>（美）DanRistic著；宋晓薇，王雅琼，丁坚等译 其他作品：https://www.jiaokey.com/tag/（美）DanRistic著；宋晓薇，王雅琼，丁坚等译.html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关键词搜索：https://www.jiaokey.com/tag/Learning WebRTC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