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书名：两岸区域合作对接的方式与路径研究  上海自贸区与台湾示范区</w:t>
      </w:r>
    </w:p>
    <w:p>
      <w:r>
        <w:t>作者：盛九元，吴中书等著</w:t>
      </w:r>
    </w:p>
    <w:p>
      <w:r>
        <w:t>出版社：上海：上海社会科学院出版社</w:t>
      </w:r>
    </w:p>
    <w:p>
      <w:r>
        <w:t>出版日期：2016.03</w:t>
      </w:r>
    </w:p>
    <w:p>
      <w:r>
        <w:t>总页数：215</w:t>
      </w:r>
    </w:p>
    <w:p>
      <w:r>
        <w:t>更多请访问教客网: www.jiaokey.com</w:t>
      </w:r>
    </w:p>
    <w:p>
      <w:r>
        <w:t>两岸区域合作对接的方式与路径研究  上海自贸区与台湾示范区 评论地址：https://www.jiaokey.com/book/detail/14043772.html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