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机构投资者投资行为及其对资产价格波动的影响研究  基于噪声交易的视角</w:t>
      </w:r>
    </w:p>
    <w:p>
      <w:r>
        <w:rPr>
          <w:rFonts w:ascii="宋体" w:hAnsi="宋体" w:eastAsia="宋体"/>
          <w:sz w:val="24"/>
        </w:rPr>
        <w:t>耿志民著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机构投资者投资行为及其对资产价格波动的影响研究  基于噪声交易的视角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本书出售、求购地址：https://www.jiaokey.com/book/detail/14043760.html</w:t>
      </w:r>
    </w:p>
    <w:p>
      <w:r>
        <w:t>更多相关图书推荐：https://www.jiaokey.com</w:t>
      </w:r>
    </w:p>
    <w:p>
      <w:r>
        <w:t>耿志民著 其他作品：https://www.jiaokey.com/tag/耿志民著.html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关键词搜索：https://www.jiaokey.com/tag/机构投资者投资行为及其对资产价格波动的影响研究  基于噪声交易的视角.html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