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3D集成电路设计  EDA、设计和微体系结构</w:t>
      </w:r>
    </w:p>
    <w:p>
      <w:r>
        <w:rPr>
          <w:rFonts w:ascii="宋体" w:hAnsi="宋体" w:eastAsia="宋体"/>
          <w:sz w:val="24"/>
        </w:rPr>
        <w:t>（美）谢源，（美）丛京生，（美）萨丁·斯巴肯纳主编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3D集成电路设计  EDA、设计和微体系结构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（美）谢源，（美）丛京生，（美）萨丁·斯巴肯纳主编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本书出售、求购地址：https://www.jiaokey.com/book/detail/14043739.html</w:t>
      </w:r>
    </w:p>
    <w:p>
      <w:r>
        <w:t>更多相关图书推荐：https://www.jiaokey.com</w:t>
      </w:r>
    </w:p>
    <w:p>
      <w:r>
        <w:t>（美）谢源，（美）丛京生，（美）萨丁·斯巴肯纳主编 其他作品：https://www.jiaokey.com/tag/（美）谢源，（美）丛京生，（美）萨丁·斯巴肯纳主编.html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关键词搜索：https://www.jiaokey.com/tag/3D集成电路设计  EDA、设计和微体系结构.html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