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第二届全国党史文化论坛文集  第2册  党史文化与遵义会议精神研究</w:t>
      </w:r>
    </w:p>
    <w:p>
      <w:r>
        <w:rPr>
          <w:rFonts w:ascii="宋体" w:hAnsi="宋体" w:eastAsia="宋体"/>
          <w:sz w:val="24"/>
        </w:rPr>
        <w:t>中共中央党史研究室宣教局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第二届全国党史文化论坛文集  第2册  党史文化与遵义会议精神研究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中共中央党史研究室宣教局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本书出售、求购地址：https://www.jiaokey.com/book/detail/14043726.html</w:t>
      </w:r>
    </w:p>
    <w:p>
      <w:r>
        <w:t>更多相关图书推荐：https://www.jiaokey.com</w:t>
      </w:r>
    </w:p>
    <w:p>
      <w:r>
        <w:t>中共中央党史研究室宣教局 其他作品：https://www.jiaokey.com/tag/中共中央党史研究室宣教局.html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关键词搜索：https://www.jiaokey.com/tag/第二届全国党史文化论坛文集  第2册  党史文化与遵义会议精神研究.html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