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全面从严治党  学习习近平党的建设思想论述</w:t>
      </w:r>
    </w:p>
    <w:p>
      <w:r>
        <w:rPr>
          <w:rFonts w:ascii="宋体" w:hAnsi="宋体" w:eastAsia="宋体"/>
          <w:sz w:val="24"/>
        </w:rPr>
        <w:t>郭亚丁等编著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全面从严治党  学习习近平党的建设思想论述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本书出售、求购地址：https://www.jiaokey.com/book/detail/14043718.html</w:t>
      </w:r>
    </w:p>
    <w:p>
      <w:r>
        <w:t>更多相关图书推荐：https://www.jiaokey.com</w:t>
      </w:r>
    </w:p>
    <w:p>
      <w:r>
        <w:t>郭亚丁等编著 其他作品：https://www.jiaokey.com/tag/郭亚丁等编著.html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关键词搜索：https://www.jiaokey.com/tag/全面从严治党  学习习近平党的建设思想论述.html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