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51单片机常用模块设计查询手册  第2版</w:t>
      </w:r>
    </w:p>
    <w:p>
      <w:r>
        <w:rPr>
          <w:rFonts w:ascii="宋体" w:hAnsi="宋体" w:eastAsia="宋体"/>
          <w:sz w:val="24"/>
        </w:rPr>
        <w:t>程国钢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51单片机常用模块设计查询手册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本书出售、求购地址：https://www.jiaokey.com/book/detail/14043705.html</w:t>
      </w:r>
    </w:p>
    <w:p>
      <w:r>
        <w:t>更多相关图书推荐：https://www.jiaokey.com</w:t>
      </w:r>
    </w:p>
    <w:p>
      <w:r>
        <w:t>程国钢 其他作品：https://www.jiaokey.com/tag/程国钢.html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关键词搜索：https://www.jiaokey.com/tag/51单片机常用模块设计查询手册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