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宇宙的秩序即道德的秩序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宇宙的秩序即道德的秩序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本书出售、求购地址：https://www.jiaokey.com/book/detail/14043704.html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关键词搜索：https://www.jiaokey.com/tag/宇宙的秩序即道德的秩序.html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