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书名：毕业是个大问号</w:t>
      </w:r>
    </w:p>
    <w:p>
      <w:r>
        <w:t>作者：高军良著</w:t>
      </w:r>
    </w:p>
    <w:p>
      <w:r>
        <w:t>出版社：广州:广东旅游出版社,2016.03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毕业是个大问号 评论地址：https://www.jiaokey.com/book/detail/14043682.html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