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社交天性  人类社交的三大驱动力</w:t>
      </w:r>
    </w:p>
    <w:p>
      <w:r>
        <w:rPr>
          <w:rFonts w:ascii="宋体" w:hAnsi="宋体" w:eastAsia="宋体"/>
          <w:sz w:val="24"/>
        </w:rPr>
        <w:t>（美）马修·利伯曼（Matthew D.Lieberman）著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社交天性  人类社交的三大驱动力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（美）马修·利伯曼（Matthew D.Lieberman）著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本书出售、求购地址：https://www.jiaokey.com/book/detail/14043626.html</w:t>
      </w:r>
    </w:p>
    <w:p>
      <w:r>
        <w:t>更多相关图书推荐：https://www.jiaokey.com</w:t>
      </w:r>
    </w:p>
    <w:p>
      <w:r>
        <w:t>（美）马修·利伯曼（Matthew D.Lieberman）著 其他作品：https://www.jiaokey.com/tag/（美）马修·利伯曼（Matthew D.Lieberman）著.html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关键词搜索：https://www.jiaokey.com/tag/社交天性  人类社交的三大驱动力.html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