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融合  转型  数字出版专题研究论集</w:t>
      </w:r>
    </w:p>
    <w:p>
      <w:r>
        <w:t>作者：范军，徐丽芳主编；曾巍执行主编</w:t>
      </w:r>
    </w:p>
    <w:p>
      <w:r>
        <w:t>出版社：武汉：华中师范大学出版社</w:t>
      </w:r>
    </w:p>
    <w:p>
      <w:r>
        <w:t>出版日期：2015.12</w:t>
      </w:r>
    </w:p>
    <w:p>
      <w:r>
        <w:t>总页数：393</w:t>
      </w:r>
    </w:p>
    <w:p>
      <w:r>
        <w:t>更多请访问教客网: www.jiaokey.com</w:t>
      </w:r>
    </w:p>
    <w:p>
      <w:r>
        <w:t>创新  融合  转型  数字出版专题研究论集 评论地址：https://www.jiaokey.com/book/detail/14043622.html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