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迈向治理现代化的大战略</w:t>
      </w:r>
    </w:p>
    <w:p>
      <w:r>
        <w:rPr>
          <w:rFonts w:ascii="宋体" w:hAnsi="宋体" w:eastAsia="宋体"/>
          <w:sz w:val="24"/>
        </w:rPr>
        <w:t>冯维江，徐秀军著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迈向治理现代化的大战略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冯维江，徐秀军著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本书出售、求购地址：https://www.jiaokey.com/book/detail/14043619.html</w:t>
      </w:r>
    </w:p>
    <w:p>
      <w:r>
        <w:t>更多相关图书推荐：https://www.jiaokey.com</w:t>
      </w:r>
    </w:p>
    <w:p>
      <w:r>
        <w:t>冯维江，徐秀军著 其他作品：https://www.jiaokey.com/tag/冯维江，徐秀军著.html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关键词搜索：https://www.jiaokey.com/tag/一带一路  迈向治理现代化的大战略.html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