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长篇世界  第1期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长篇世界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本书出售、求购地址：https://www.jiaokey.com/book/detail/14043564.html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关键词搜索：https://www.jiaokey.com/tag/长篇世界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