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温馨港湾系列  烟水花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温馨港湾系列  烟水花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本书出售、求购地址：https://www.jiaokey.com/book/detail/14043561.html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关键词搜索：https://www.jiaokey.com/tag/温馨港湾系列  烟水花.html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