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书名：你看，你看，凤姐的脸</w:t>
      </w:r>
    </w:p>
    <w:p>
      <w:r>
        <w:t>作者：嘿嘿选编</w:t>
      </w:r>
    </w:p>
    <w:p>
      <w:r>
        <w:t>出版社：太原:北岳文艺出版社,2010.06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你看，你看，凤姐的脸 评论地址：https://www.jiaokey.com/book/detail/14043559.html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