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第1卷  桥梁工程  上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第1卷  桥梁工程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本书出售、求购地址：https://www.jiaokey.com/book/detail/14043554.html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第1卷  桥梁工程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