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四川呷村-有热VMS型银多金属矿区矿床模型和成矿预测</w:t>
      </w:r>
    </w:p>
    <w:p>
      <w:r>
        <w:rPr>
          <w:rFonts w:ascii="宋体" w:hAnsi="宋体" w:eastAsia="宋体"/>
          <w:sz w:val="24"/>
        </w:rPr>
        <w:t>陈懋弘，李义邦，党院等著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四川呷村-有热VMS型银多金属矿区矿床模型和成矿预测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陈懋弘，李义邦，党院等著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本书出售、求购地址：https://www.jiaokey.com/book/detail/14043519.html</w:t>
      </w:r>
    </w:p>
    <w:p>
      <w:r>
        <w:t>更多相关图书推荐：https://www.jiaokey.com</w:t>
      </w:r>
    </w:p>
    <w:p>
      <w:r>
        <w:t>陈懋弘，李义邦，党院等著 其他作品：https://www.jiaokey.com/tag/陈懋弘，李义邦，党院等著.html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关键词搜索：https://www.jiaokey.com/tag/四川呷村-有热VMS型银多金属矿区矿床模型和成矿预测.html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