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书名：中国铬矿成矿规律</w:t>
      </w:r>
    </w:p>
    <w:p>
      <w:r>
        <w:t>作者：朱明玉，王登红，李立兴等著</w:t>
      </w:r>
    </w:p>
    <w:p>
      <w:r>
        <w:t>出版社：北京:地质出版社,2014.10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中国铬矿成矿规律 评论地址：https://www.jiaokey.com/book/detail/14043518.html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