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大气科学专业系列教材  大气科学中的探测原理与方法</w:t>
      </w:r>
    </w:p>
    <w:p>
      <w:r>
        <w:rPr>
          <w:rFonts w:ascii="宋体" w:hAnsi="宋体" w:eastAsia="宋体"/>
          <w:sz w:val="24"/>
        </w:rPr>
        <w:t>韩永，王体健，谢旻，庄炳亮编著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大气科学专业系列教材  大气科学中的探测原理与方法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韩永，王体健，谢旻，庄炳亮编著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本书出售、求购地址：https://www.jiaokey.com/book/detail/14043503.html</w:t>
      </w:r>
    </w:p>
    <w:p>
      <w:r>
        <w:t>更多相关图书推荐：https://www.jiaokey.com</w:t>
      </w:r>
    </w:p>
    <w:p>
      <w:r>
        <w:t>韩永，王体健，谢旻，庄炳亮编著 其他作品：https://www.jiaokey.com/tag/韩永，王体健，谢旻，庄炳亮编著.html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关键词搜索：https://www.jiaokey.com/tag/大气科学专业系列教材  大气科学中的探测原理与方法.html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