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服装产业经济学丛书  国内外旧衣物回收再利用制度及体系研究</w:t>
      </w:r>
    </w:p>
    <w:p>
      <w:r>
        <w:rPr>
          <w:rFonts w:ascii="宋体" w:hAnsi="宋体" w:eastAsia="宋体"/>
          <w:sz w:val="24"/>
        </w:rPr>
        <w:t>郭燕，陈游芳，郝淑丽，姚蕾编著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服装产业经济学丛书  国内外旧衣物回收再利用制度及体系研究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郭燕，陈游芳，郝淑丽，姚蕾编著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本书出售、求购地址：https://www.jiaokey.com/book/detail/14043496.html</w:t>
      </w:r>
    </w:p>
    <w:p>
      <w:r>
        <w:t>更多相关图书推荐：https://www.jiaokey.com</w:t>
      </w:r>
    </w:p>
    <w:p>
      <w:r>
        <w:t>郭燕，陈游芳，郝淑丽，姚蕾编著 其他作品：https://www.jiaokey.com/tag/郭燕，陈游芳，郝淑丽，姚蕾编著.html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关键词搜索：https://www.jiaokey.com/tag/服装产业经济学丛书  国内外旧衣物回收再利用制度及体系研究.html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