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97  基于大数据和专家知识的人工智能前沿基础理论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97  基于大数据和专家知识的人工智能前沿基础理论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本书出售、求购地址：https://www.jiaokey.com/book/detail/14043485.html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97  基于大数据和专家知识的人工智能前沿基础理论.html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