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越画心情越好  飞鸟与鱼</w:t>
      </w:r>
    </w:p>
    <w:p>
      <w:r>
        <w:rPr>
          <w:rFonts w:ascii="宋体" w:hAnsi="宋体" w:eastAsia="宋体"/>
          <w:sz w:val="24"/>
        </w:rPr>
        <w:t>（英）艾丽斯·查德威克著；马慧园译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越画心情越好  飞鸟与鱼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（英）艾丽斯·查德威克著；马慧园译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本书出售、求购地址：https://www.jiaokey.com/book/detail/14043467.html</w:t>
      </w:r>
    </w:p>
    <w:p>
      <w:r>
        <w:t>更多相关图书推荐：https://www.jiaokey.com</w:t>
      </w:r>
    </w:p>
    <w:p>
      <w:r>
        <w:t>（英）艾丽斯·查德威克著；马慧园译 其他作品：https://www.jiaokey.com/tag/（英）艾丽斯·查德威克著；马慧园译.html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关键词搜索：https://www.jiaokey.com/tag/越画心情越好  飞鸟与鱼.html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