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国家实物地质资料馆大调查项目实物地质资料概况</w:t>
      </w:r>
    </w:p>
    <w:p>
      <w:r>
        <w:rPr>
          <w:rFonts w:ascii="宋体" w:hAnsi="宋体" w:eastAsia="宋体"/>
          <w:sz w:val="24"/>
        </w:rPr>
        <w:t>刘凤民，夏浩东，易锦俊等编著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国家实物地质资料馆大调查项目实物地质资料概况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刘凤民，夏浩东，易锦俊等编著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本书出售、求购地址：https://www.jiaokey.com/book/detail/14043461.html</w:t>
      </w:r>
    </w:p>
    <w:p>
      <w:r>
        <w:t>更多相关图书推荐：https://www.jiaokey.com</w:t>
      </w:r>
    </w:p>
    <w:p>
      <w:r>
        <w:t>刘凤民，夏浩东，易锦俊等编著 其他作品：https://www.jiaokey.com/tag/刘凤民，夏浩东，易锦俊等编著.html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关键词搜索：https://www.jiaokey.com/tag/国家实物地质资料馆大调查项目实物地质资料概况.html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