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书名：“全国重要矿产和区域成矿规律研究”项目系列丛书  14  中国硼矿成矿规律</w:t>
      </w:r>
    </w:p>
    <w:p>
      <w:r>
        <w:t>作者：韩豫川，熊先孝，孙小虹等编著</w:t>
      </w:r>
    </w:p>
    <w:p>
      <w:r>
        <w:t>出版社：北京:地质出版社,2014.08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“全国重要矿产和区域成矿规律研究”项目系列丛书  14  中国硼矿成矿规律 评论地址：https://www.jiaokey.com/book/detail/14043450.html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