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中国萤石矿成矿规律</w:t>
      </w:r>
    </w:p>
    <w:p>
      <w:r>
        <w:rPr>
          <w:rFonts w:ascii="宋体" w:hAnsi="宋体" w:eastAsia="宋体"/>
          <w:sz w:val="24"/>
        </w:rPr>
        <w:t>王吉平，商朋强，熊先孝等编著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中国萤石矿成矿规律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王吉平，商朋强，熊先孝等编著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本书出售、求购地址：https://www.jiaokey.com/book/detail/14043448.html</w:t>
      </w:r>
    </w:p>
    <w:p>
      <w:r>
        <w:t>更多相关图书推荐：https://www.jiaokey.com</w:t>
      </w:r>
    </w:p>
    <w:p>
      <w:r>
        <w:t>王吉平，商朋强，熊先孝等编著 其他作品：https://www.jiaokey.com/tag/王吉平，商朋强，熊先孝等编著.html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关键词搜索：https://www.jiaokey.com/tag/中国萤石矿成矿规律.html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