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书名：城市轨道交通设备系统联调联试</w:t>
      </w:r>
    </w:p>
    <w:p>
      <w:r>
        <w:t>作者:中铁电气化局集团有限公司编著</w:t>
      </w:r>
    </w:p>
    <w:p>
      <w:r>
        <w:t>出版社:北京:中国铁道出版社,2015.11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城市轨道交通设备系统联调联试评论地址：https://www.jiaokey.com/book/detail/14043442.html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