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书名：设计心理学</w:t>
      </w:r>
    </w:p>
    <w:p>
      <w:r>
        <w:t>作者：郑建鹏，齐立稳主编</w:t>
      </w:r>
    </w:p>
    <w:p>
      <w:r>
        <w:t>出版社：武汉:武汉大学出版社,2016.01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设计心理学 评论地址：https://www.jiaokey.com/book/detail/14043437.html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