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卖掉房子去旅行=HOME SWEET ANYWHERE:HOW WE SOLD OUR HOUSE</w:t>
      </w:r>
    </w:p>
    <w:p>
      <w:r>
        <w:rPr>
          <w:rFonts w:ascii="宋体" w:hAnsi="宋体" w:eastAsia="宋体"/>
          <w:sz w:val="24"/>
        </w:rPr>
        <w:t>（美）琳妮·马丁著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卖掉房子去旅行=HOME SWEET ANYWHERE:HOW WE SOLD OUR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（美）琳妮·马丁著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本书出售、求购地址：https://www.jiaokey.com/book/detail/14043431.html</w:t>
      </w:r>
    </w:p>
    <w:p>
      <w:r>
        <w:t>更多相关图书推荐：https://www.jiaokey.com</w:t>
      </w:r>
    </w:p>
    <w:p>
      <w:r>
        <w:t>（美）琳妮·马丁著 其他作品：https://www.jiaokey.com/tag/（美）琳妮·马丁著.html</w:t>
      </w:r>
    </w:p>
    <w:p>
      <w:r>
        <w:t>关键词搜索：https://www.jiaokey.com/tag/卖掉房子去旅行=HOME SWEET ANYWHERE:HOW WE SOLD OUR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