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葛传椝英文学习法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葛传椝英文学习法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本书出售、求购地址：https://www.jiaokey.com/book/detail/14043430.html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关键词搜索：https://www.jiaokey.com/tag/葛传椝英文学习法.html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